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4231D" w14:textId="5C959628" w:rsidR="00AB5AE1" w:rsidRDefault="00AB5AE1" w:rsidP="00AB5AE1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it-IT"/>
        </w:rPr>
      </w:pPr>
      <w:r w:rsidRPr="00AB5AE1">
        <w:rPr>
          <w:noProof/>
          <w:lang w:val="it-IT"/>
        </w:rPr>
        <w:drawing>
          <wp:inline distT="0" distB="0" distL="0" distR="0" wp14:anchorId="047EB9F2" wp14:editId="0CB0255A">
            <wp:extent cx="666750" cy="616618"/>
            <wp:effectExtent l="0" t="0" r="0" b="0"/>
            <wp:docPr id="16971456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1456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491" cy="6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1ECDE" w14:textId="77777777" w:rsidR="00AB5AE1" w:rsidRPr="004E2DAA" w:rsidRDefault="00AB5AE1" w:rsidP="004E2DAA">
      <w:pPr>
        <w:spacing w:line="240" w:lineRule="auto"/>
        <w:contextualSpacing/>
        <w:jc w:val="center"/>
        <w:rPr>
          <w:rFonts w:asciiTheme="majorHAnsi" w:hAnsiTheme="majorHAnsi" w:cstheme="majorHAnsi"/>
          <w:b/>
          <w:bCs/>
          <w:sz w:val="20"/>
          <w:szCs w:val="20"/>
          <w:lang w:val="it-IT"/>
        </w:rPr>
      </w:pPr>
      <w:r w:rsidRPr="004E2DAA">
        <w:rPr>
          <w:rFonts w:asciiTheme="majorHAnsi" w:hAnsiTheme="majorHAnsi" w:cstheme="majorHAnsi"/>
          <w:b/>
          <w:bCs/>
          <w:sz w:val="20"/>
          <w:szCs w:val="20"/>
          <w:lang w:val="it-IT"/>
        </w:rPr>
        <w:t>Istituto Comprensivo</w:t>
      </w:r>
    </w:p>
    <w:p w14:paraId="79D8D085" w14:textId="77777777" w:rsidR="00AB5AE1" w:rsidRPr="004E2DAA" w:rsidRDefault="00AB5AE1" w:rsidP="004E2DAA">
      <w:pPr>
        <w:spacing w:line="240" w:lineRule="auto"/>
        <w:contextualSpacing/>
        <w:jc w:val="center"/>
        <w:rPr>
          <w:rFonts w:asciiTheme="majorHAnsi" w:hAnsiTheme="majorHAnsi" w:cstheme="majorHAnsi"/>
          <w:b/>
          <w:bCs/>
          <w:sz w:val="20"/>
          <w:szCs w:val="20"/>
          <w:lang w:val="it-IT"/>
        </w:rPr>
      </w:pPr>
      <w:r w:rsidRPr="004E2DAA">
        <w:rPr>
          <w:rFonts w:asciiTheme="majorHAnsi" w:hAnsiTheme="majorHAnsi" w:cstheme="majorHAnsi"/>
          <w:b/>
          <w:bCs/>
          <w:sz w:val="20"/>
          <w:szCs w:val="20"/>
          <w:lang w:val="it-IT"/>
        </w:rPr>
        <w:t>Castelnuovo Luni Ortonovo</w:t>
      </w:r>
    </w:p>
    <w:p w14:paraId="0DC47049" w14:textId="77777777" w:rsidR="00AB5AE1" w:rsidRPr="004E2DAA" w:rsidRDefault="00AB5AE1" w:rsidP="004E2DAA">
      <w:pPr>
        <w:spacing w:line="240" w:lineRule="auto"/>
        <w:contextualSpacing/>
        <w:jc w:val="center"/>
        <w:rPr>
          <w:rFonts w:asciiTheme="majorHAnsi" w:hAnsiTheme="majorHAnsi" w:cstheme="majorHAnsi"/>
          <w:b/>
          <w:bCs/>
          <w:sz w:val="20"/>
          <w:szCs w:val="20"/>
          <w:lang w:val="it-IT"/>
        </w:rPr>
      </w:pPr>
      <w:r w:rsidRPr="004E2DAA">
        <w:rPr>
          <w:rFonts w:asciiTheme="majorHAnsi" w:hAnsiTheme="majorHAnsi" w:cstheme="majorHAnsi"/>
          <w:b/>
          <w:bCs/>
          <w:sz w:val="20"/>
          <w:szCs w:val="20"/>
          <w:lang w:val="it-IT"/>
        </w:rPr>
        <w:t>Castelnuovo Magra SP</w:t>
      </w:r>
    </w:p>
    <w:p w14:paraId="2990040B" w14:textId="77777777" w:rsidR="00AB5AE1" w:rsidRDefault="00AB5AE1" w:rsidP="004E2DAA">
      <w:pPr>
        <w:rPr>
          <w:rFonts w:asciiTheme="majorHAnsi" w:hAnsiTheme="majorHAnsi" w:cstheme="majorHAnsi"/>
          <w:b/>
          <w:bCs/>
          <w:sz w:val="28"/>
          <w:szCs w:val="28"/>
          <w:lang w:val="it-IT"/>
        </w:rPr>
      </w:pPr>
    </w:p>
    <w:p w14:paraId="3E061619" w14:textId="5791103F" w:rsidR="00DC5328" w:rsidRPr="00F5204D" w:rsidRDefault="00DC5328" w:rsidP="00F5204D">
      <w:pPr>
        <w:rPr>
          <w:rFonts w:asciiTheme="majorHAnsi" w:hAnsiTheme="majorHAnsi" w:cstheme="majorHAnsi"/>
          <w:b/>
          <w:bCs/>
          <w:u w:val="single"/>
          <w:lang w:val="it-IT"/>
        </w:rPr>
      </w:pPr>
      <w:r w:rsidRPr="00F5204D">
        <w:rPr>
          <w:rFonts w:asciiTheme="majorHAnsi" w:hAnsiTheme="majorHAnsi" w:cstheme="majorHAnsi"/>
          <w:b/>
          <w:bCs/>
          <w:u w:val="single"/>
          <w:lang w:val="it-IT"/>
        </w:rPr>
        <w:t xml:space="preserve">All. A     Segnalazione Anonima </w:t>
      </w:r>
    </w:p>
    <w:p w14:paraId="20A3DA06" w14:textId="73293420" w:rsidR="008C4D05" w:rsidRPr="008C4D05" w:rsidRDefault="00DC5328" w:rsidP="00F5204D">
      <w:pPr>
        <w:ind w:left="720"/>
        <w:jc w:val="center"/>
        <w:rPr>
          <w:rFonts w:asciiTheme="majorHAnsi" w:hAnsiTheme="majorHAnsi" w:cstheme="majorHAnsi"/>
          <w:lang w:val="it-IT"/>
        </w:rPr>
      </w:pPr>
      <w:r w:rsidRPr="001E7627">
        <w:rPr>
          <w:rFonts w:asciiTheme="majorHAnsi" w:hAnsiTheme="majorHAnsi" w:cstheme="majorHAnsi"/>
          <w:b/>
          <w:bCs/>
          <w:sz w:val="24"/>
          <w:szCs w:val="24"/>
          <w:lang w:val="it-IT"/>
        </w:rPr>
        <w:t xml:space="preserve">Questo modulo permette a studenti, genitori o personale scolastico di segnalare in </w:t>
      </w:r>
      <w:r w:rsidR="008C4D05" w:rsidRPr="001E7627">
        <w:rPr>
          <w:rFonts w:asciiTheme="majorHAnsi" w:hAnsiTheme="majorHAnsi" w:cstheme="majorHAnsi"/>
          <w:b/>
          <w:bCs/>
          <w:sz w:val="24"/>
          <w:szCs w:val="24"/>
          <w:lang w:val="it-IT"/>
        </w:rPr>
        <w:t xml:space="preserve">FORMA ANONIMA </w:t>
      </w:r>
      <w:r w:rsidRPr="001E7627">
        <w:rPr>
          <w:rFonts w:asciiTheme="majorHAnsi" w:hAnsiTheme="majorHAnsi" w:cstheme="majorHAnsi"/>
          <w:b/>
          <w:bCs/>
          <w:sz w:val="24"/>
          <w:szCs w:val="24"/>
          <w:lang w:val="it-IT"/>
        </w:rPr>
        <w:t>episodi di</w:t>
      </w:r>
      <w:r w:rsidR="008C4D05">
        <w:rPr>
          <w:rFonts w:asciiTheme="majorHAnsi" w:hAnsiTheme="majorHAnsi" w:cstheme="majorHAnsi"/>
          <w:b/>
          <w:bCs/>
          <w:sz w:val="24"/>
          <w:szCs w:val="24"/>
          <w:lang w:val="it-IT"/>
        </w:rPr>
        <w:t>:</w:t>
      </w:r>
    </w:p>
    <w:p w14:paraId="5A4C0703" w14:textId="307F59C6" w:rsidR="008C4D05" w:rsidRPr="001E7627" w:rsidRDefault="008C4D05" w:rsidP="008C4D05">
      <w:pPr>
        <w:numPr>
          <w:ilvl w:val="0"/>
          <w:numId w:val="10"/>
        </w:numPr>
        <w:rPr>
          <w:rFonts w:asciiTheme="majorHAnsi" w:hAnsiTheme="majorHAnsi" w:cstheme="majorHAnsi"/>
          <w:lang w:val="it-IT"/>
        </w:rPr>
      </w:pPr>
      <w:r w:rsidRPr="001E7627">
        <w:rPr>
          <w:rFonts w:asciiTheme="majorHAnsi" w:hAnsiTheme="majorHAnsi" w:cstheme="majorHAnsi"/>
          <w:lang w:val="it-IT"/>
        </w:rPr>
        <w:t>violenza</w:t>
      </w:r>
    </w:p>
    <w:p w14:paraId="31B5E5DE" w14:textId="77777777" w:rsidR="008C4D05" w:rsidRPr="001E7627" w:rsidRDefault="008C4D05" w:rsidP="008C4D05">
      <w:pPr>
        <w:numPr>
          <w:ilvl w:val="0"/>
          <w:numId w:val="10"/>
        </w:numPr>
        <w:rPr>
          <w:rFonts w:asciiTheme="majorHAnsi" w:hAnsiTheme="majorHAnsi" w:cstheme="majorHAnsi"/>
          <w:lang w:val="it-IT"/>
        </w:rPr>
      </w:pPr>
      <w:r w:rsidRPr="001E7627">
        <w:rPr>
          <w:rFonts w:asciiTheme="majorHAnsi" w:hAnsiTheme="majorHAnsi" w:cstheme="majorHAnsi"/>
          <w:lang w:val="it-IT"/>
        </w:rPr>
        <w:t>bullismo</w:t>
      </w:r>
    </w:p>
    <w:p w14:paraId="2A403F14" w14:textId="77777777" w:rsidR="008C4D05" w:rsidRPr="001E7627" w:rsidRDefault="008C4D05" w:rsidP="008C4D05">
      <w:pPr>
        <w:numPr>
          <w:ilvl w:val="0"/>
          <w:numId w:val="10"/>
        </w:numPr>
        <w:rPr>
          <w:rFonts w:asciiTheme="majorHAnsi" w:hAnsiTheme="majorHAnsi" w:cstheme="majorHAnsi"/>
          <w:lang w:val="it-IT"/>
        </w:rPr>
      </w:pPr>
      <w:r w:rsidRPr="001E7627">
        <w:rPr>
          <w:rFonts w:asciiTheme="majorHAnsi" w:hAnsiTheme="majorHAnsi" w:cstheme="majorHAnsi"/>
          <w:lang w:val="it-IT"/>
        </w:rPr>
        <w:t>prese in giro</w:t>
      </w:r>
    </w:p>
    <w:p w14:paraId="7DC0BC67" w14:textId="77777777" w:rsidR="008C4D05" w:rsidRPr="001E7627" w:rsidRDefault="008C4D05" w:rsidP="008C4D05">
      <w:pPr>
        <w:numPr>
          <w:ilvl w:val="0"/>
          <w:numId w:val="10"/>
        </w:numPr>
        <w:rPr>
          <w:rFonts w:asciiTheme="majorHAnsi" w:hAnsiTheme="majorHAnsi" w:cstheme="majorHAnsi"/>
          <w:lang w:val="it-IT"/>
        </w:rPr>
      </w:pPr>
      <w:r w:rsidRPr="001E7627">
        <w:rPr>
          <w:rFonts w:asciiTheme="majorHAnsi" w:hAnsiTheme="majorHAnsi" w:cstheme="majorHAnsi"/>
          <w:lang w:val="it-IT"/>
        </w:rPr>
        <w:t>minacce</w:t>
      </w:r>
    </w:p>
    <w:p w14:paraId="6608A8F6" w14:textId="77777777" w:rsidR="008C4D05" w:rsidRPr="001E7627" w:rsidRDefault="008C4D05" w:rsidP="008C4D05">
      <w:pPr>
        <w:numPr>
          <w:ilvl w:val="0"/>
          <w:numId w:val="10"/>
        </w:numPr>
        <w:rPr>
          <w:rFonts w:asciiTheme="majorHAnsi" w:hAnsiTheme="majorHAnsi" w:cstheme="majorHAnsi"/>
          <w:lang w:val="it-IT"/>
        </w:rPr>
      </w:pPr>
      <w:r w:rsidRPr="001E7627">
        <w:rPr>
          <w:rFonts w:asciiTheme="majorHAnsi" w:hAnsiTheme="majorHAnsi" w:cstheme="majorHAnsi"/>
          <w:lang w:val="it-IT"/>
        </w:rPr>
        <w:t>esclusioni</w:t>
      </w:r>
    </w:p>
    <w:p w14:paraId="7546D4C8" w14:textId="77777777" w:rsidR="008C4D05" w:rsidRPr="001E7627" w:rsidRDefault="008C4D05" w:rsidP="008C4D05">
      <w:pPr>
        <w:numPr>
          <w:ilvl w:val="0"/>
          <w:numId w:val="10"/>
        </w:numPr>
        <w:rPr>
          <w:rFonts w:asciiTheme="majorHAnsi" w:hAnsiTheme="majorHAnsi" w:cstheme="majorHAnsi"/>
          <w:lang w:val="it-IT"/>
        </w:rPr>
      </w:pPr>
      <w:r w:rsidRPr="001E7627">
        <w:rPr>
          <w:rFonts w:asciiTheme="majorHAnsi" w:hAnsiTheme="majorHAnsi" w:cstheme="majorHAnsi"/>
          <w:lang w:val="it-IT"/>
        </w:rPr>
        <w:t>comportamenti che fanno stare male.</w:t>
      </w:r>
    </w:p>
    <w:p w14:paraId="395E00AE" w14:textId="2E8F7FBE" w:rsidR="008C4D05" w:rsidRPr="008C4D05" w:rsidRDefault="008C4D05" w:rsidP="008C4D05">
      <w:pPr>
        <w:rPr>
          <w:rFonts w:asciiTheme="majorHAnsi" w:hAnsiTheme="majorHAnsi" w:cstheme="majorHAnsi"/>
          <w:sz w:val="28"/>
          <w:szCs w:val="28"/>
          <w:lang w:val="it-IT"/>
        </w:rPr>
      </w:pPr>
      <w:r w:rsidRPr="008C4D05">
        <w:rPr>
          <w:rFonts w:asciiTheme="majorHAnsi" w:hAnsiTheme="majorHAnsi" w:cstheme="majorHAnsi"/>
          <w:b/>
          <w:bCs/>
          <w:sz w:val="28"/>
          <w:szCs w:val="28"/>
          <w:lang w:val="it-IT"/>
        </w:rPr>
        <w:t>Compilarlo aiuta la scuola a proteggere</w:t>
      </w:r>
      <w:r w:rsidRPr="001E7627">
        <w:rPr>
          <w:rFonts w:asciiTheme="majorHAnsi" w:hAnsiTheme="majorHAnsi" w:cstheme="majorHAnsi"/>
          <w:lang w:val="it-IT"/>
        </w:rPr>
        <w:t xml:space="preserve"> </w:t>
      </w:r>
      <w:r w:rsidRPr="008C4D05">
        <w:rPr>
          <w:rFonts w:asciiTheme="majorHAnsi" w:hAnsiTheme="majorHAnsi" w:cstheme="majorHAnsi"/>
          <w:b/>
          <w:bCs/>
          <w:sz w:val="28"/>
          <w:szCs w:val="28"/>
          <w:lang w:val="it-IT"/>
        </w:rPr>
        <w:t>la</w:t>
      </w:r>
      <w:r w:rsidRPr="001E7627">
        <w:rPr>
          <w:rFonts w:asciiTheme="majorHAnsi" w:hAnsiTheme="majorHAnsi" w:cstheme="majorHAnsi"/>
          <w:b/>
          <w:bCs/>
          <w:sz w:val="24"/>
          <w:szCs w:val="24"/>
          <w:lang w:val="it-IT"/>
        </w:rPr>
        <w:t xml:space="preserve"> </w:t>
      </w:r>
      <w:r w:rsidRPr="008C4D05">
        <w:rPr>
          <w:rFonts w:asciiTheme="majorHAnsi" w:hAnsiTheme="majorHAnsi" w:cstheme="majorHAnsi"/>
          <w:b/>
          <w:bCs/>
          <w:sz w:val="28"/>
          <w:szCs w:val="28"/>
          <w:lang w:val="it-IT"/>
        </w:rPr>
        <w:t>sicurezza e il benessere di tutti.</w:t>
      </w:r>
    </w:p>
    <w:p w14:paraId="24400CEE" w14:textId="36E98289" w:rsidR="00DC5328" w:rsidRPr="001E7627" w:rsidRDefault="00DC5328" w:rsidP="00DC5328">
      <w:pPr>
        <w:rPr>
          <w:rFonts w:asciiTheme="majorHAnsi" w:hAnsiTheme="majorHAnsi" w:cstheme="majorHAnsi"/>
          <w:b/>
          <w:bCs/>
          <w:sz w:val="24"/>
          <w:szCs w:val="24"/>
          <w:lang w:val="it-IT"/>
        </w:rPr>
      </w:pPr>
      <w:r w:rsidRPr="001E7627">
        <w:rPr>
          <w:rFonts w:asciiTheme="majorHAnsi" w:hAnsiTheme="majorHAnsi" w:cstheme="majorHAnsi"/>
          <w:b/>
          <w:bCs/>
          <w:sz w:val="24"/>
          <w:szCs w:val="24"/>
          <w:lang w:val="it-IT"/>
        </w:rPr>
        <w:t>Le informazioni saranno trattate nel rispetto della riservatezza</w:t>
      </w:r>
    </w:p>
    <w:p w14:paraId="60F76CD8" w14:textId="77777777" w:rsidR="00DC5328" w:rsidRPr="001E7627" w:rsidRDefault="00DC5328" w:rsidP="00DC5328">
      <w:pPr>
        <w:rPr>
          <w:rFonts w:asciiTheme="majorHAnsi" w:hAnsiTheme="majorHAnsi" w:cstheme="majorHAnsi"/>
          <w:b/>
          <w:bCs/>
          <w:sz w:val="24"/>
          <w:szCs w:val="24"/>
          <w:lang w:val="it-IT"/>
        </w:rPr>
      </w:pPr>
    </w:p>
    <w:p w14:paraId="5257DAA2" w14:textId="2716EB40" w:rsidR="00DC5328" w:rsidRPr="001E7627" w:rsidRDefault="00DC5328" w:rsidP="00DC5328">
      <w:pPr>
        <w:rPr>
          <w:rFonts w:asciiTheme="majorHAnsi" w:hAnsiTheme="majorHAnsi" w:cstheme="majorHAnsi"/>
          <w:b/>
          <w:bCs/>
          <w:sz w:val="24"/>
          <w:szCs w:val="24"/>
          <w:lang w:val="it-IT"/>
        </w:rPr>
      </w:pPr>
      <w:r w:rsidRPr="001E7627">
        <w:rPr>
          <w:rFonts w:asciiTheme="majorHAnsi" w:hAnsiTheme="majorHAnsi" w:cstheme="majorHAnsi"/>
          <w:b/>
          <w:bCs/>
          <w:sz w:val="24"/>
          <w:szCs w:val="24"/>
          <w:lang w:val="it-IT"/>
        </w:rPr>
        <w:t>Scuola Secondaria di Primo Grado</w:t>
      </w:r>
      <w:r w:rsidR="001E7627">
        <w:rPr>
          <w:rFonts w:asciiTheme="majorHAnsi" w:hAnsiTheme="majorHAnsi" w:cstheme="majorHAnsi"/>
          <w:b/>
          <w:bCs/>
          <w:sz w:val="24"/>
          <w:szCs w:val="24"/>
          <w:lang w:val="it-IT"/>
        </w:rPr>
        <w:t>______________________________________</w:t>
      </w:r>
    </w:p>
    <w:p w14:paraId="39D36F62" w14:textId="352E3369" w:rsidR="00DC5328" w:rsidRPr="001E7627" w:rsidRDefault="005F1B83" w:rsidP="00DC5328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sz w:val="24"/>
          <w:szCs w:val="24"/>
          <w:lang w:val="it-IT"/>
        </w:rPr>
        <w:pict w14:anchorId="3BFC212B">
          <v:rect id="_x0000_i1026" style="width:0;height:1.5pt" o:hralign="center" o:hrstd="t" o:hr="t" fillcolor="#a0a0a0" stroked="f"/>
        </w:pict>
      </w:r>
    </w:p>
    <w:p w14:paraId="7F64CB81" w14:textId="48771AE3" w:rsidR="00DC5328" w:rsidRPr="001E7627" w:rsidRDefault="00DC5328" w:rsidP="00DC5328">
      <w:pPr>
        <w:rPr>
          <w:rFonts w:asciiTheme="majorHAnsi" w:hAnsiTheme="majorHAnsi" w:cstheme="majorHAnsi"/>
          <w:b/>
          <w:bCs/>
          <w:lang w:val="it-IT"/>
        </w:rPr>
      </w:pPr>
      <w:r w:rsidRPr="001E7627">
        <w:rPr>
          <w:rFonts w:asciiTheme="majorHAnsi" w:hAnsiTheme="majorHAnsi" w:cstheme="majorHAnsi"/>
          <w:b/>
          <w:bCs/>
          <w:lang w:val="it-IT"/>
        </w:rPr>
        <w:t xml:space="preserve"> Come compilare</w:t>
      </w:r>
    </w:p>
    <w:p w14:paraId="58E009F3" w14:textId="77777777" w:rsidR="00DC5328" w:rsidRPr="001E7627" w:rsidRDefault="00DC5328" w:rsidP="00DC5328">
      <w:pPr>
        <w:numPr>
          <w:ilvl w:val="0"/>
          <w:numId w:val="11"/>
        </w:numPr>
        <w:rPr>
          <w:rFonts w:asciiTheme="majorHAnsi" w:hAnsiTheme="majorHAnsi" w:cstheme="majorHAnsi"/>
          <w:lang w:val="it-IT"/>
        </w:rPr>
      </w:pPr>
      <w:r w:rsidRPr="001E7627">
        <w:rPr>
          <w:rFonts w:asciiTheme="majorHAnsi" w:hAnsiTheme="majorHAnsi" w:cstheme="majorHAnsi"/>
          <w:lang w:val="it-IT"/>
        </w:rPr>
        <w:t>Non scrivere il tuo nome se non vuoi.</w:t>
      </w:r>
    </w:p>
    <w:p w14:paraId="25EA934F" w14:textId="77777777" w:rsidR="00DC5328" w:rsidRPr="001E7627" w:rsidRDefault="00DC5328" w:rsidP="00DC5328">
      <w:pPr>
        <w:numPr>
          <w:ilvl w:val="0"/>
          <w:numId w:val="11"/>
        </w:numPr>
        <w:rPr>
          <w:rFonts w:asciiTheme="majorHAnsi" w:hAnsiTheme="majorHAnsi" w:cstheme="majorHAnsi"/>
          <w:lang w:val="it-IT"/>
        </w:rPr>
      </w:pPr>
      <w:r w:rsidRPr="001E7627">
        <w:rPr>
          <w:rFonts w:asciiTheme="majorHAnsi" w:hAnsiTheme="majorHAnsi" w:cstheme="majorHAnsi"/>
          <w:lang w:val="it-IT"/>
        </w:rPr>
        <w:t>Racconta quello che sai in modo semplice.</w:t>
      </w:r>
    </w:p>
    <w:p w14:paraId="332203FC" w14:textId="77777777" w:rsidR="00DC5328" w:rsidRPr="001E7627" w:rsidRDefault="00DC5328" w:rsidP="00DC5328">
      <w:pPr>
        <w:numPr>
          <w:ilvl w:val="0"/>
          <w:numId w:val="11"/>
        </w:numPr>
        <w:rPr>
          <w:rFonts w:asciiTheme="majorHAnsi" w:hAnsiTheme="majorHAnsi" w:cstheme="majorHAnsi"/>
          <w:lang w:val="it-IT"/>
        </w:rPr>
      </w:pPr>
      <w:r w:rsidRPr="001E7627">
        <w:rPr>
          <w:rFonts w:asciiTheme="majorHAnsi" w:hAnsiTheme="majorHAnsi" w:cstheme="majorHAnsi"/>
          <w:lang w:val="it-IT"/>
        </w:rPr>
        <w:t>Nessuno ti punirà per aver detto la verità.</w:t>
      </w:r>
    </w:p>
    <w:p w14:paraId="3AFF9C8F" w14:textId="77777777" w:rsidR="00DC5328" w:rsidRPr="001E7627" w:rsidRDefault="005F1B83" w:rsidP="00DC5328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pict w14:anchorId="2B30E18F">
          <v:rect id="_x0000_i1027" style="width:0;height:1.5pt" o:hralign="center" o:hrstd="t" o:hr="t" fillcolor="#a0a0a0" stroked="f"/>
        </w:pict>
      </w:r>
    </w:p>
    <w:p w14:paraId="7B25F4C2" w14:textId="1C4F44D8" w:rsidR="00DC5328" w:rsidRPr="001E7627" w:rsidRDefault="00DC5328" w:rsidP="00DC5328">
      <w:pPr>
        <w:rPr>
          <w:rFonts w:asciiTheme="majorHAnsi" w:hAnsiTheme="majorHAnsi" w:cstheme="majorHAnsi"/>
          <w:b/>
          <w:bCs/>
          <w:lang w:val="it-IT"/>
        </w:rPr>
      </w:pPr>
      <w:r w:rsidRPr="001E7627">
        <w:rPr>
          <w:rFonts w:asciiTheme="majorHAnsi" w:hAnsiTheme="majorHAnsi" w:cstheme="majorHAnsi"/>
          <w:b/>
          <w:bCs/>
          <w:lang w:val="it-IT"/>
        </w:rPr>
        <w:t>Quando e dove</w:t>
      </w:r>
    </w:p>
    <w:p w14:paraId="7A2BBC5F" w14:textId="77777777" w:rsidR="00DC5328" w:rsidRPr="001E7627" w:rsidRDefault="00DC5328" w:rsidP="00DC5328">
      <w:pPr>
        <w:rPr>
          <w:rFonts w:asciiTheme="majorHAnsi" w:hAnsiTheme="majorHAnsi" w:cstheme="majorHAnsi"/>
          <w:lang w:val="it-IT"/>
        </w:rPr>
      </w:pPr>
      <w:r w:rsidRPr="001E7627">
        <w:rPr>
          <w:rFonts w:asciiTheme="majorHAnsi" w:hAnsiTheme="majorHAnsi" w:cstheme="majorHAnsi"/>
          <w:b/>
          <w:bCs/>
          <w:lang w:val="it-IT"/>
        </w:rPr>
        <w:t>Giorno:</w:t>
      </w:r>
      <w:r w:rsidRPr="001E7627">
        <w:rPr>
          <w:rFonts w:asciiTheme="majorHAnsi" w:hAnsiTheme="majorHAnsi" w:cstheme="majorHAnsi"/>
          <w:lang w:val="it-IT"/>
        </w:rPr>
        <w:t xml:space="preserve"> ____________________________</w:t>
      </w:r>
    </w:p>
    <w:p w14:paraId="7AE67920" w14:textId="77777777" w:rsidR="00DC5328" w:rsidRPr="001E7627" w:rsidRDefault="00DC5328" w:rsidP="00DC5328">
      <w:pPr>
        <w:rPr>
          <w:rFonts w:asciiTheme="majorHAnsi" w:hAnsiTheme="majorHAnsi" w:cstheme="majorHAnsi"/>
          <w:lang w:val="it-IT"/>
        </w:rPr>
      </w:pPr>
      <w:r w:rsidRPr="001E7627">
        <w:rPr>
          <w:rFonts w:asciiTheme="majorHAnsi" w:hAnsiTheme="majorHAnsi" w:cstheme="majorHAnsi"/>
          <w:b/>
          <w:bCs/>
          <w:lang w:val="it-IT"/>
        </w:rPr>
        <w:t>Ora (circa):</w:t>
      </w:r>
      <w:r w:rsidRPr="001E7627">
        <w:rPr>
          <w:rFonts w:asciiTheme="majorHAnsi" w:hAnsiTheme="majorHAnsi" w:cstheme="majorHAnsi"/>
          <w:lang w:val="it-IT"/>
        </w:rPr>
        <w:t xml:space="preserve"> ________________________</w:t>
      </w:r>
    </w:p>
    <w:p w14:paraId="76C1C120" w14:textId="77777777" w:rsidR="00DC5328" w:rsidRPr="001E7627" w:rsidRDefault="00DC5328" w:rsidP="00DC5328">
      <w:pPr>
        <w:rPr>
          <w:rFonts w:asciiTheme="majorHAnsi" w:hAnsiTheme="majorHAnsi" w:cstheme="majorHAnsi"/>
          <w:lang w:val="it-IT"/>
        </w:rPr>
      </w:pPr>
      <w:r w:rsidRPr="001E7627">
        <w:rPr>
          <w:rFonts w:asciiTheme="majorHAnsi" w:hAnsiTheme="majorHAnsi" w:cstheme="majorHAnsi"/>
          <w:b/>
          <w:bCs/>
          <w:lang w:val="it-IT"/>
        </w:rPr>
        <w:lastRenderedPageBreak/>
        <w:t>Dove è successo?</w:t>
      </w:r>
      <w:r w:rsidRPr="001E7627">
        <w:rPr>
          <w:rFonts w:asciiTheme="majorHAnsi" w:hAnsiTheme="majorHAnsi" w:cstheme="majorHAnsi"/>
          <w:lang w:val="it-IT"/>
        </w:rPr>
        <w:br/>
        <w:t>(aula, bagno, corridoio, cortile, palestra, chat, ecc.)</w:t>
      </w:r>
    </w:p>
    <w:p w14:paraId="021AD640" w14:textId="77777777" w:rsidR="00DC5328" w:rsidRPr="001E7627" w:rsidRDefault="005F1B83" w:rsidP="00DC5328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pict w14:anchorId="0D49E59F">
          <v:rect id="_x0000_i1028" style="width:0;height:1.5pt" o:hralign="center" o:hrstd="t" o:hr="t" fillcolor="#a0a0a0" stroked="f"/>
        </w:pict>
      </w:r>
    </w:p>
    <w:p w14:paraId="5A99FED5" w14:textId="77777777" w:rsidR="00DC5328" w:rsidRPr="001E7627" w:rsidRDefault="005F1B83" w:rsidP="00DC5328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pict w14:anchorId="66FAC0DA">
          <v:rect id="_x0000_i1029" style="width:0;height:1.5pt" o:hralign="center" o:hrstd="t" o:hr="t" fillcolor="#a0a0a0" stroked="f"/>
        </w:pict>
      </w:r>
    </w:p>
    <w:p w14:paraId="60D22A50" w14:textId="2810C5CC" w:rsidR="00DC5328" w:rsidRPr="001E7627" w:rsidRDefault="00DC5328" w:rsidP="00DC5328">
      <w:pPr>
        <w:rPr>
          <w:rFonts w:asciiTheme="majorHAnsi" w:hAnsiTheme="majorHAnsi" w:cstheme="majorHAnsi"/>
          <w:b/>
          <w:bCs/>
          <w:lang w:val="it-IT"/>
        </w:rPr>
      </w:pPr>
      <w:r w:rsidRPr="001E7627">
        <w:rPr>
          <w:rFonts w:asciiTheme="majorHAnsi" w:hAnsiTheme="majorHAnsi" w:cstheme="majorHAnsi"/>
          <w:b/>
          <w:bCs/>
          <w:lang w:val="it-IT"/>
        </w:rPr>
        <w:t>Che cosa è successo</w:t>
      </w:r>
    </w:p>
    <w:p w14:paraId="79AE3658" w14:textId="2680E6D9" w:rsidR="00DC5328" w:rsidRPr="001E7627" w:rsidRDefault="001E7627" w:rsidP="00DC5328">
      <w:pPr>
        <w:rPr>
          <w:rFonts w:asciiTheme="majorHAnsi" w:hAnsiTheme="majorHAnsi" w:cstheme="majorHAnsi"/>
          <w:lang w:val="it-IT"/>
        </w:rPr>
      </w:pPr>
      <w:r w:rsidRPr="001E7627">
        <w:rPr>
          <w:rFonts w:asciiTheme="majorHAnsi" w:hAnsiTheme="majorHAnsi" w:cstheme="majorHAnsi"/>
          <w:lang w:val="it-IT"/>
        </w:rPr>
        <w:t>Descrivi i fatti</w:t>
      </w:r>
      <w:r w:rsidR="00DC5328" w:rsidRPr="001E7627">
        <w:rPr>
          <w:rFonts w:asciiTheme="majorHAnsi" w:hAnsiTheme="majorHAnsi" w:cstheme="majorHAnsi"/>
          <w:lang w:val="it-IT"/>
        </w:rPr>
        <w:t xml:space="preserve"> con parole tue:</w:t>
      </w:r>
    </w:p>
    <w:p w14:paraId="2B67D4C4" w14:textId="77777777" w:rsidR="00DC5328" w:rsidRPr="001E7627" w:rsidRDefault="005F1B83" w:rsidP="00DC5328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pict w14:anchorId="3CC55EF6">
          <v:rect id="_x0000_i1030" style="width:0;height:1.5pt" o:hralign="center" o:hrstd="t" o:hr="t" fillcolor="#a0a0a0" stroked="f"/>
        </w:pict>
      </w:r>
    </w:p>
    <w:p w14:paraId="495A345A" w14:textId="77777777" w:rsidR="00DC5328" w:rsidRPr="001E7627" w:rsidRDefault="005F1B83" w:rsidP="00DC5328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pict w14:anchorId="7AD8CF31">
          <v:rect id="_x0000_i1031" style="width:0;height:1.5pt" o:hralign="center" o:hrstd="t" o:hr="t" fillcolor="#a0a0a0" stroked="f"/>
        </w:pict>
      </w:r>
    </w:p>
    <w:p w14:paraId="24972FAC" w14:textId="77777777" w:rsidR="00DC5328" w:rsidRPr="001E7627" w:rsidRDefault="005F1B83" w:rsidP="00DC5328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pict w14:anchorId="6A91841B">
          <v:rect id="_x0000_i1032" style="width:0;height:1.5pt" o:hralign="center" o:hrstd="t" o:hr="t" fillcolor="#a0a0a0" stroked="f"/>
        </w:pict>
      </w:r>
    </w:p>
    <w:p w14:paraId="570C9E31" w14:textId="77777777" w:rsidR="00DC5328" w:rsidRPr="001E7627" w:rsidRDefault="005F1B83" w:rsidP="00DC5328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pict w14:anchorId="6B860301">
          <v:rect id="_x0000_i1033" style="width:0;height:1.5pt" o:hralign="center" o:hrstd="t" o:hr="t" fillcolor="#a0a0a0" stroked="f"/>
        </w:pict>
      </w:r>
    </w:p>
    <w:p w14:paraId="1A1DAD4C" w14:textId="77777777" w:rsidR="00DC5328" w:rsidRPr="001E7627" w:rsidRDefault="005F1B83" w:rsidP="00DC5328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pict w14:anchorId="0F2E3F98">
          <v:rect id="_x0000_i1034" style="width:0;height:1.5pt" o:hralign="center" o:hrstd="t" o:hr="t" fillcolor="#a0a0a0" stroked="f"/>
        </w:pict>
      </w:r>
    </w:p>
    <w:p w14:paraId="7F8DFADF" w14:textId="3A24CE1A" w:rsidR="00DC5328" w:rsidRPr="001E7627" w:rsidRDefault="00DC5328" w:rsidP="00DC5328">
      <w:pPr>
        <w:rPr>
          <w:rFonts w:asciiTheme="majorHAnsi" w:hAnsiTheme="majorHAnsi" w:cstheme="majorHAnsi"/>
          <w:b/>
          <w:bCs/>
          <w:lang w:val="it-IT"/>
        </w:rPr>
      </w:pPr>
      <w:r w:rsidRPr="001E7627">
        <w:rPr>
          <w:rFonts w:asciiTheme="majorHAnsi" w:hAnsiTheme="majorHAnsi" w:cstheme="majorHAnsi"/>
          <w:b/>
          <w:bCs/>
          <w:lang w:val="it-IT"/>
        </w:rPr>
        <w:t>Chi è coinvolto</w:t>
      </w:r>
    </w:p>
    <w:p w14:paraId="04DE3B0C" w14:textId="15E73FCB" w:rsidR="00DC5328" w:rsidRDefault="00DC5328" w:rsidP="00DC5328">
      <w:pPr>
        <w:rPr>
          <w:rFonts w:asciiTheme="majorHAnsi" w:hAnsiTheme="majorHAnsi" w:cstheme="majorHAnsi"/>
          <w:lang w:val="it-IT"/>
        </w:rPr>
      </w:pPr>
      <w:r w:rsidRPr="001E7627">
        <w:rPr>
          <w:rFonts w:asciiTheme="majorHAnsi" w:hAnsiTheme="majorHAnsi" w:cstheme="majorHAnsi"/>
          <w:b/>
          <w:bCs/>
          <w:lang w:val="it-IT"/>
        </w:rPr>
        <w:t>Chi ha subito?</w:t>
      </w:r>
      <w:r w:rsidRPr="001E7627">
        <w:rPr>
          <w:rFonts w:asciiTheme="majorHAnsi" w:hAnsiTheme="majorHAnsi" w:cstheme="majorHAnsi"/>
          <w:lang w:val="it-IT"/>
        </w:rPr>
        <w:t xml:space="preserve"> </w:t>
      </w:r>
      <w:r w:rsidR="003C748A" w:rsidRPr="001E7627">
        <w:rPr>
          <w:rFonts w:asciiTheme="majorHAnsi" w:hAnsiTheme="majorHAnsi" w:cstheme="majorHAnsi"/>
          <w:lang w:val="it-IT"/>
        </w:rPr>
        <w:t>(se lo sai)</w:t>
      </w:r>
    </w:p>
    <w:p w14:paraId="543B9335" w14:textId="04E00AF5" w:rsidR="003C748A" w:rsidRPr="001E7627" w:rsidRDefault="003C748A" w:rsidP="00DC5328">
      <w:pPr>
        <w:rPr>
          <w:rFonts w:asciiTheme="majorHAnsi" w:hAnsiTheme="majorHAnsi" w:cstheme="majorHAnsi"/>
          <w:lang w:val="it-IT"/>
        </w:rPr>
      </w:pPr>
      <w:r w:rsidRPr="003C748A">
        <w:rPr>
          <w:rFonts w:ascii="Segoe UI Symbol" w:hAnsi="Segoe UI Symbol" w:cs="Segoe UI Symbol"/>
          <w:b/>
          <w:bCs/>
          <w:lang w:val="it-IT"/>
        </w:rPr>
        <w:t>☐</w:t>
      </w:r>
      <w:r w:rsidRPr="003C748A">
        <w:rPr>
          <w:rFonts w:asciiTheme="majorHAnsi" w:hAnsiTheme="majorHAnsi" w:cstheme="majorHAnsi"/>
          <w:b/>
          <w:bCs/>
          <w:lang w:val="it-IT"/>
        </w:rPr>
        <w:t xml:space="preserve"> </w:t>
      </w:r>
      <w:r>
        <w:rPr>
          <w:rFonts w:asciiTheme="majorHAnsi" w:hAnsiTheme="majorHAnsi" w:cstheme="majorHAnsi"/>
          <w:lang w:val="it-IT"/>
        </w:rPr>
        <w:t xml:space="preserve">  Io        </w:t>
      </w:r>
      <w:r w:rsidRPr="003C748A">
        <w:rPr>
          <w:rFonts w:ascii="Segoe UI Symbol" w:hAnsi="Segoe UI Symbol" w:cs="Segoe UI Symbol"/>
          <w:lang w:val="it-IT"/>
        </w:rPr>
        <w:t>☐</w:t>
      </w:r>
      <w:r>
        <w:rPr>
          <w:rFonts w:asciiTheme="majorHAnsi" w:hAnsiTheme="majorHAnsi" w:cstheme="majorHAnsi"/>
          <w:lang w:val="it-IT"/>
        </w:rPr>
        <w:t xml:space="preserve"> altri </w:t>
      </w:r>
    </w:p>
    <w:p w14:paraId="5C8BDC8D" w14:textId="77777777" w:rsidR="00DC5328" w:rsidRPr="001E7627" w:rsidRDefault="005F1B83" w:rsidP="00DC5328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pict w14:anchorId="7C4A5201">
          <v:rect id="_x0000_i1035" style="width:0;height:1.5pt" o:hralign="center" o:hrstd="t" o:hr="t" fillcolor="#a0a0a0" stroked="f"/>
        </w:pict>
      </w:r>
    </w:p>
    <w:p w14:paraId="7C98F8F7" w14:textId="77777777" w:rsidR="00DC5328" w:rsidRPr="001E7627" w:rsidRDefault="00DC5328" w:rsidP="00DC5328">
      <w:pPr>
        <w:rPr>
          <w:rFonts w:asciiTheme="majorHAnsi" w:hAnsiTheme="majorHAnsi" w:cstheme="majorHAnsi"/>
          <w:lang w:val="it-IT"/>
        </w:rPr>
      </w:pPr>
      <w:r w:rsidRPr="001E7627">
        <w:rPr>
          <w:rFonts w:asciiTheme="majorHAnsi" w:hAnsiTheme="majorHAnsi" w:cstheme="majorHAnsi"/>
          <w:b/>
          <w:bCs/>
          <w:lang w:val="it-IT"/>
        </w:rPr>
        <w:t>Chi ha fatto?</w:t>
      </w:r>
      <w:r w:rsidRPr="001E7627">
        <w:rPr>
          <w:rFonts w:asciiTheme="majorHAnsi" w:hAnsiTheme="majorHAnsi" w:cstheme="majorHAnsi"/>
          <w:lang w:val="it-IT"/>
        </w:rPr>
        <w:t xml:space="preserve"> (se lo sai)</w:t>
      </w:r>
    </w:p>
    <w:p w14:paraId="13942394" w14:textId="77777777" w:rsidR="00DC5328" w:rsidRPr="001E7627" w:rsidRDefault="005F1B83" w:rsidP="00DC5328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pict w14:anchorId="4A38DB83">
          <v:rect id="_x0000_i1036" style="width:0;height:1.5pt" o:hralign="center" o:hrstd="t" o:hr="t" fillcolor="#a0a0a0" stroked="f"/>
        </w:pict>
      </w:r>
    </w:p>
    <w:p w14:paraId="3525A461" w14:textId="77777777" w:rsidR="00DC5328" w:rsidRPr="001E7627" w:rsidRDefault="00DC5328" w:rsidP="00DC5328">
      <w:pPr>
        <w:rPr>
          <w:rFonts w:asciiTheme="majorHAnsi" w:hAnsiTheme="majorHAnsi" w:cstheme="majorHAnsi"/>
          <w:lang w:val="it-IT"/>
        </w:rPr>
      </w:pPr>
      <w:r w:rsidRPr="001E7627">
        <w:rPr>
          <w:rFonts w:asciiTheme="majorHAnsi" w:hAnsiTheme="majorHAnsi" w:cstheme="majorHAnsi"/>
          <w:b/>
          <w:bCs/>
          <w:lang w:val="it-IT"/>
        </w:rPr>
        <w:t>C’erano testimoni?</w:t>
      </w:r>
    </w:p>
    <w:p w14:paraId="001FFF40" w14:textId="77777777" w:rsidR="00DC5328" w:rsidRPr="001E7627" w:rsidRDefault="00DC5328" w:rsidP="00DC5328">
      <w:pPr>
        <w:rPr>
          <w:rFonts w:asciiTheme="majorHAnsi" w:hAnsiTheme="majorHAnsi" w:cstheme="majorHAnsi"/>
          <w:lang w:val="it-IT"/>
        </w:rPr>
      </w:pPr>
      <w:r w:rsidRPr="001E7627">
        <w:rPr>
          <w:rFonts w:ascii="Segoe UI Symbol" w:hAnsi="Segoe UI Symbol" w:cs="Segoe UI Symbol"/>
          <w:lang w:val="it-IT"/>
        </w:rPr>
        <w:t>☐</w:t>
      </w:r>
      <w:r w:rsidRPr="001E7627">
        <w:rPr>
          <w:rFonts w:asciiTheme="majorHAnsi" w:hAnsiTheme="majorHAnsi" w:cstheme="majorHAnsi"/>
          <w:lang w:val="it-IT"/>
        </w:rPr>
        <w:t xml:space="preserve"> Sì </w:t>
      </w:r>
      <w:r w:rsidRPr="001E7627">
        <w:rPr>
          <w:rFonts w:ascii="Segoe UI Symbol" w:hAnsi="Segoe UI Symbol" w:cs="Segoe UI Symbol"/>
          <w:lang w:val="it-IT"/>
        </w:rPr>
        <w:t>☐</w:t>
      </w:r>
      <w:r w:rsidRPr="001E7627">
        <w:rPr>
          <w:rFonts w:asciiTheme="majorHAnsi" w:hAnsiTheme="majorHAnsi" w:cstheme="majorHAnsi"/>
          <w:lang w:val="it-IT"/>
        </w:rPr>
        <w:t xml:space="preserve"> No </w:t>
      </w:r>
      <w:r w:rsidRPr="001E7627">
        <w:rPr>
          <w:rFonts w:ascii="Segoe UI Symbol" w:hAnsi="Segoe UI Symbol" w:cs="Segoe UI Symbol"/>
          <w:lang w:val="it-IT"/>
        </w:rPr>
        <w:t>☐</w:t>
      </w:r>
      <w:r w:rsidRPr="001E7627">
        <w:rPr>
          <w:rFonts w:asciiTheme="majorHAnsi" w:hAnsiTheme="majorHAnsi" w:cstheme="majorHAnsi"/>
          <w:lang w:val="it-IT"/>
        </w:rPr>
        <w:t xml:space="preserve"> Non so</w:t>
      </w:r>
    </w:p>
    <w:p w14:paraId="668FDDD7" w14:textId="77777777" w:rsidR="00DC5328" w:rsidRDefault="005F1B83" w:rsidP="00DC5328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pict w14:anchorId="024A00D8">
          <v:rect id="_x0000_i1037" style="width:0;height:1.5pt" o:hralign="center" o:bullet="t" o:hrstd="t" o:hr="t" fillcolor="#a0a0a0" stroked="f"/>
        </w:pict>
      </w:r>
    </w:p>
    <w:p w14:paraId="2C83CD83" w14:textId="77777777" w:rsidR="003C748A" w:rsidRPr="003C748A" w:rsidRDefault="003C748A" w:rsidP="003C748A">
      <w:pPr>
        <w:rPr>
          <w:rFonts w:asciiTheme="majorHAnsi" w:hAnsiTheme="majorHAnsi" w:cstheme="majorHAnsi"/>
          <w:b/>
          <w:bCs/>
          <w:lang w:val="it-IT"/>
        </w:rPr>
      </w:pPr>
      <w:r w:rsidRPr="003C748A">
        <w:rPr>
          <w:rFonts w:asciiTheme="majorHAnsi" w:hAnsiTheme="majorHAnsi" w:cstheme="majorHAnsi"/>
          <w:b/>
          <w:bCs/>
          <w:lang w:val="it-IT"/>
        </w:rPr>
        <w:t>Sta continuando?</w:t>
      </w:r>
    </w:p>
    <w:p w14:paraId="576FDE19" w14:textId="77777777" w:rsidR="003C748A" w:rsidRPr="003C748A" w:rsidRDefault="003C748A" w:rsidP="003C748A">
      <w:pPr>
        <w:rPr>
          <w:rFonts w:asciiTheme="majorHAnsi" w:hAnsiTheme="majorHAnsi" w:cstheme="majorHAnsi"/>
          <w:lang w:val="it-IT"/>
        </w:rPr>
      </w:pPr>
      <w:r w:rsidRPr="003C748A">
        <w:rPr>
          <w:rFonts w:ascii="Segoe UI Symbol" w:hAnsi="Segoe UI Symbol" w:cs="Segoe UI Symbol"/>
          <w:lang w:val="it-IT"/>
        </w:rPr>
        <w:t>☐</w:t>
      </w:r>
      <w:r w:rsidRPr="003C748A">
        <w:rPr>
          <w:rFonts w:asciiTheme="majorHAnsi" w:hAnsiTheme="majorHAnsi" w:cstheme="majorHAnsi"/>
          <w:lang w:val="it-IT"/>
        </w:rPr>
        <w:t xml:space="preserve"> Sì</w:t>
      </w:r>
      <w:r w:rsidRPr="003C748A">
        <w:rPr>
          <w:rFonts w:asciiTheme="majorHAnsi" w:hAnsiTheme="majorHAnsi" w:cstheme="majorHAnsi"/>
          <w:lang w:val="it-IT"/>
        </w:rPr>
        <w:br/>
      </w:r>
      <w:r w:rsidRPr="003C748A">
        <w:rPr>
          <w:rFonts w:ascii="Segoe UI Symbol" w:hAnsi="Segoe UI Symbol" w:cs="Segoe UI Symbol"/>
          <w:lang w:val="it-IT"/>
        </w:rPr>
        <w:t>☐</w:t>
      </w:r>
      <w:r w:rsidRPr="003C748A">
        <w:rPr>
          <w:rFonts w:asciiTheme="majorHAnsi" w:hAnsiTheme="majorHAnsi" w:cstheme="majorHAnsi"/>
          <w:lang w:val="it-IT"/>
        </w:rPr>
        <w:t xml:space="preserve"> No</w:t>
      </w:r>
      <w:r w:rsidRPr="003C748A">
        <w:rPr>
          <w:rFonts w:asciiTheme="majorHAnsi" w:hAnsiTheme="majorHAnsi" w:cstheme="majorHAnsi"/>
          <w:lang w:val="it-IT"/>
        </w:rPr>
        <w:br/>
      </w:r>
      <w:r w:rsidRPr="003C748A">
        <w:rPr>
          <w:rFonts w:ascii="Segoe UI Symbol" w:hAnsi="Segoe UI Symbol" w:cs="Segoe UI Symbol"/>
          <w:lang w:val="it-IT"/>
        </w:rPr>
        <w:t>☐</w:t>
      </w:r>
      <w:r w:rsidRPr="003C748A">
        <w:rPr>
          <w:rFonts w:asciiTheme="majorHAnsi" w:hAnsiTheme="majorHAnsi" w:cstheme="majorHAnsi"/>
          <w:lang w:val="it-IT"/>
        </w:rPr>
        <w:t xml:space="preserve"> Non so</w:t>
      </w:r>
    </w:p>
    <w:p w14:paraId="7621A258" w14:textId="6859D2C3" w:rsidR="003C748A" w:rsidRPr="003C748A" w:rsidRDefault="003C748A" w:rsidP="003C748A">
      <w:pPr>
        <w:rPr>
          <w:rFonts w:asciiTheme="majorHAnsi" w:hAnsiTheme="majorHAnsi" w:cstheme="majorHAnsi"/>
          <w:b/>
          <w:bCs/>
          <w:lang w:val="it-IT"/>
        </w:rPr>
      </w:pPr>
      <w:r w:rsidRPr="003C748A">
        <w:rPr>
          <w:rFonts w:asciiTheme="majorHAnsi" w:hAnsiTheme="majorHAnsi" w:cstheme="majorHAnsi"/>
          <w:b/>
          <w:bCs/>
          <w:lang w:val="it-IT"/>
        </w:rPr>
        <w:t>S</w:t>
      </w:r>
      <w:r>
        <w:rPr>
          <w:rFonts w:asciiTheme="majorHAnsi" w:hAnsiTheme="majorHAnsi" w:cstheme="majorHAnsi"/>
          <w:b/>
          <w:bCs/>
          <w:lang w:val="it-IT"/>
        </w:rPr>
        <w:t>i è ripetuto</w:t>
      </w:r>
      <w:r w:rsidRPr="003C748A">
        <w:rPr>
          <w:rFonts w:asciiTheme="majorHAnsi" w:hAnsiTheme="majorHAnsi" w:cstheme="majorHAnsi"/>
          <w:b/>
          <w:bCs/>
          <w:lang w:val="it-IT"/>
        </w:rPr>
        <w:t>?</w:t>
      </w:r>
    </w:p>
    <w:p w14:paraId="035DEED4" w14:textId="77777777" w:rsidR="003C748A" w:rsidRPr="003C748A" w:rsidRDefault="003C748A" w:rsidP="003C748A">
      <w:pPr>
        <w:rPr>
          <w:rFonts w:asciiTheme="majorHAnsi" w:hAnsiTheme="majorHAnsi" w:cstheme="majorHAnsi"/>
          <w:lang w:val="it-IT"/>
        </w:rPr>
      </w:pPr>
      <w:r w:rsidRPr="003C748A">
        <w:rPr>
          <w:rFonts w:ascii="Segoe UI Symbol" w:hAnsi="Segoe UI Symbol" w:cs="Segoe UI Symbol"/>
          <w:lang w:val="it-IT"/>
        </w:rPr>
        <w:t>☐</w:t>
      </w:r>
      <w:r w:rsidRPr="003C748A">
        <w:rPr>
          <w:rFonts w:asciiTheme="majorHAnsi" w:hAnsiTheme="majorHAnsi" w:cstheme="majorHAnsi"/>
          <w:lang w:val="it-IT"/>
        </w:rPr>
        <w:t xml:space="preserve"> Sì</w:t>
      </w:r>
      <w:r w:rsidRPr="003C748A">
        <w:rPr>
          <w:rFonts w:asciiTheme="majorHAnsi" w:hAnsiTheme="majorHAnsi" w:cstheme="majorHAnsi"/>
          <w:lang w:val="it-IT"/>
        </w:rPr>
        <w:br/>
      </w:r>
      <w:r w:rsidRPr="003C748A">
        <w:rPr>
          <w:rFonts w:ascii="Segoe UI Symbol" w:hAnsi="Segoe UI Symbol" w:cs="Segoe UI Symbol"/>
          <w:lang w:val="it-IT"/>
        </w:rPr>
        <w:t>☐</w:t>
      </w:r>
      <w:r w:rsidRPr="003C748A">
        <w:rPr>
          <w:rFonts w:asciiTheme="majorHAnsi" w:hAnsiTheme="majorHAnsi" w:cstheme="majorHAnsi"/>
          <w:lang w:val="it-IT"/>
        </w:rPr>
        <w:t xml:space="preserve"> No</w:t>
      </w:r>
      <w:r w:rsidRPr="003C748A">
        <w:rPr>
          <w:rFonts w:asciiTheme="majorHAnsi" w:hAnsiTheme="majorHAnsi" w:cstheme="majorHAnsi"/>
          <w:lang w:val="it-IT"/>
        </w:rPr>
        <w:br/>
      </w:r>
      <w:r w:rsidRPr="003C748A">
        <w:rPr>
          <w:rFonts w:ascii="Segoe UI Symbol" w:hAnsi="Segoe UI Symbol" w:cs="Segoe UI Symbol"/>
          <w:lang w:val="it-IT"/>
        </w:rPr>
        <w:t>☐</w:t>
      </w:r>
      <w:r w:rsidRPr="003C748A">
        <w:rPr>
          <w:rFonts w:asciiTheme="majorHAnsi" w:hAnsiTheme="majorHAnsi" w:cstheme="majorHAnsi"/>
          <w:lang w:val="it-IT"/>
        </w:rPr>
        <w:t xml:space="preserve"> Non so</w:t>
      </w:r>
    </w:p>
    <w:p w14:paraId="4547E108" w14:textId="77777777" w:rsidR="00F5204D" w:rsidRDefault="00F5204D" w:rsidP="003C748A">
      <w:pPr>
        <w:rPr>
          <w:rFonts w:asciiTheme="majorHAnsi" w:hAnsiTheme="majorHAnsi" w:cstheme="majorHAnsi"/>
          <w:lang w:val="it-IT"/>
        </w:rPr>
      </w:pPr>
    </w:p>
    <w:p w14:paraId="79A8582B" w14:textId="07D65A03" w:rsidR="003C748A" w:rsidRPr="003C748A" w:rsidRDefault="003C748A" w:rsidP="003C748A">
      <w:pPr>
        <w:rPr>
          <w:rFonts w:asciiTheme="majorHAnsi" w:hAnsiTheme="majorHAnsi" w:cstheme="majorHAnsi"/>
          <w:lang w:val="it-IT"/>
        </w:rPr>
      </w:pPr>
      <w:r w:rsidRPr="003C748A">
        <w:rPr>
          <w:rFonts w:asciiTheme="majorHAnsi" w:hAnsiTheme="majorHAnsi" w:cstheme="majorHAnsi"/>
          <w:lang w:val="it-IT"/>
        </w:rPr>
        <w:lastRenderedPageBreak/>
        <w:t>Qualcuno rischia di farsi male adesso?</w:t>
      </w:r>
    </w:p>
    <w:p w14:paraId="4A4B69D3" w14:textId="77777777" w:rsidR="003C748A" w:rsidRPr="003C748A" w:rsidRDefault="003C748A" w:rsidP="003C748A">
      <w:pPr>
        <w:rPr>
          <w:rFonts w:asciiTheme="majorHAnsi" w:hAnsiTheme="majorHAnsi" w:cstheme="majorHAnsi"/>
          <w:lang w:val="it-IT"/>
        </w:rPr>
      </w:pPr>
      <w:r w:rsidRPr="003C748A">
        <w:rPr>
          <w:rFonts w:ascii="Segoe UI Symbol" w:hAnsi="Segoe UI Symbol" w:cs="Segoe UI Symbol"/>
          <w:lang w:val="it-IT"/>
        </w:rPr>
        <w:t>☐</w:t>
      </w:r>
      <w:r w:rsidRPr="003C748A">
        <w:rPr>
          <w:rFonts w:asciiTheme="majorHAnsi" w:hAnsiTheme="majorHAnsi" w:cstheme="majorHAnsi"/>
          <w:lang w:val="it-IT"/>
        </w:rPr>
        <w:t xml:space="preserve"> Sì </w:t>
      </w:r>
      <w:r w:rsidRPr="003C748A">
        <w:rPr>
          <w:rFonts w:ascii="Segoe UI Symbol" w:hAnsi="Segoe UI Symbol" w:cs="Segoe UI Symbol"/>
          <w:lang w:val="it-IT"/>
        </w:rPr>
        <w:t>☐</w:t>
      </w:r>
      <w:r w:rsidRPr="003C748A">
        <w:rPr>
          <w:rFonts w:asciiTheme="majorHAnsi" w:hAnsiTheme="majorHAnsi" w:cstheme="majorHAnsi"/>
          <w:lang w:val="it-IT"/>
        </w:rPr>
        <w:t xml:space="preserve"> No</w:t>
      </w:r>
    </w:p>
    <w:p w14:paraId="4A279566" w14:textId="77777777" w:rsidR="003C748A" w:rsidRPr="003C748A" w:rsidRDefault="005F1B83" w:rsidP="003C748A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pict w14:anchorId="5F67CF2D">
          <v:rect id="_x0000_i1038" style="width:0;height:1.5pt" o:hralign="center" o:hrstd="t" o:hr="t" fillcolor="#a0a0a0" stroked="f"/>
        </w:pict>
      </w:r>
    </w:p>
    <w:p w14:paraId="6B9B4A69" w14:textId="77777777" w:rsidR="003C748A" w:rsidRPr="003C748A" w:rsidRDefault="003C748A" w:rsidP="003C748A">
      <w:pPr>
        <w:rPr>
          <w:rFonts w:asciiTheme="majorHAnsi" w:hAnsiTheme="majorHAnsi" w:cstheme="majorHAnsi"/>
          <w:lang w:val="it-IT"/>
        </w:rPr>
      </w:pPr>
    </w:p>
    <w:p w14:paraId="08FE5BC7" w14:textId="77777777" w:rsidR="003C748A" w:rsidRPr="001E7627" w:rsidRDefault="003C748A" w:rsidP="00DC5328">
      <w:pPr>
        <w:rPr>
          <w:rFonts w:asciiTheme="majorHAnsi" w:hAnsiTheme="majorHAnsi" w:cstheme="majorHAnsi"/>
          <w:lang w:val="it-IT"/>
        </w:rPr>
      </w:pPr>
    </w:p>
    <w:p w14:paraId="383E65A9" w14:textId="310388EC" w:rsidR="00DC5328" w:rsidRPr="001E7627" w:rsidRDefault="00DC5328" w:rsidP="00DC5328">
      <w:pPr>
        <w:rPr>
          <w:rFonts w:asciiTheme="majorHAnsi" w:hAnsiTheme="majorHAnsi" w:cstheme="majorHAnsi"/>
          <w:b/>
          <w:bCs/>
          <w:lang w:val="it-IT"/>
        </w:rPr>
      </w:pPr>
      <w:r w:rsidRPr="001E7627">
        <w:rPr>
          <w:rFonts w:asciiTheme="majorHAnsi" w:hAnsiTheme="majorHAnsi" w:cstheme="majorHAnsi"/>
          <w:b/>
          <w:bCs/>
          <w:lang w:val="it-IT"/>
        </w:rPr>
        <w:t>Tipo di problema</w:t>
      </w:r>
    </w:p>
    <w:p w14:paraId="4CCEE37A" w14:textId="77777777" w:rsidR="00DC5328" w:rsidRPr="001E7627" w:rsidRDefault="00DC5328" w:rsidP="00DC5328">
      <w:pPr>
        <w:rPr>
          <w:rFonts w:asciiTheme="majorHAnsi" w:hAnsiTheme="majorHAnsi" w:cstheme="majorHAnsi"/>
          <w:lang w:val="it-IT"/>
        </w:rPr>
      </w:pPr>
      <w:r w:rsidRPr="001E7627">
        <w:rPr>
          <w:rFonts w:asciiTheme="majorHAnsi" w:hAnsiTheme="majorHAnsi" w:cstheme="majorHAnsi"/>
          <w:lang w:val="it-IT"/>
        </w:rPr>
        <w:t>Metti una X:</w:t>
      </w:r>
    </w:p>
    <w:p w14:paraId="37F9AC6B" w14:textId="77777777" w:rsidR="00DC5328" w:rsidRPr="001E7627" w:rsidRDefault="00DC5328" w:rsidP="00DC5328">
      <w:pPr>
        <w:rPr>
          <w:rFonts w:asciiTheme="majorHAnsi" w:hAnsiTheme="majorHAnsi" w:cstheme="majorHAnsi"/>
          <w:lang w:val="it-IT"/>
        </w:rPr>
      </w:pPr>
      <w:r w:rsidRPr="001E7627">
        <w:rPr>
          <w:rFonts w:ascii="Segoe UI Symbol" w:hAnsi="Segoe UI Symbol" w:cs="Segoe UI Symbol"/>
          <w:lang w:val="it-IT"/>
        </w:rPr>
        <w:t>☐</w:t>
      </w:r>
      <w:r w:rsidRPr="001E7627">
        <w:rPr>
          <w:rFonts w:asciiTheme="majorHAnsi" w:hAnsiTheme="majorHAnsi" w:cstheme="majorHAnsi"/>
          <w:lang w:val="it-IT"/>
        </w:rPr>
        <w:t xml:space="preserve"> Spinte o botte</w:t>
      </w:r>
      <w:r w:rsidRPr="001E7627">
        <w:rPr>
          <w:rFonts w:asciiTheme="majorHAnsi" w:hAnsiTheme="majorHAnsi" w:cstheme="majorHAnsi"/>
          <w:lang w:val="it-IT"/>
        </w:rPr>
        <w:br/>
      </w:r>
      <w:r w:rsidRPr="001E7627">
        <w:rPr>
          <w:rFonts w:ascii="Segoe UI Symbol" w:hAnsi="Segoe UI Symbol" w:cs="Segoe UI Symbol"/>
          <w:lang w:val="it-IT"/>
        </w:rPr>
        <w:t>☐</w:t>
      </w:r>
      <w:r w:rsidRPr="001E7627">
        <w:rPr>
          <w:rFonts w:asciiTheme="majorHAnsi" w:hAnsiTheme="majorHAnsi" w:cstheme="majorHAnsi"/>
          <w:lang w:val="it-IT"/>
        </w:rPr>
        <w:t xml:space="preserve"> Insulti o prese in giro</w:t>
      </w:r>
      <w:r w:rsidRPr="001E7627">
        <w:rPr>
          <w:rFonts w:asciiTheme="majorHAnsi" w:hAnsiTheme="majorHAnsi" w:cstheme="majorHAnsi"/>
          <w:lang w:val="it-IT"/>
        </w:rPr>
        <w:br/>
      </w:r>
      <w:r w:rsidRPr="001E7627">
        <w:rPr>
          <w:rFonts w:ascii="Segoe UI Symbol" w:hAnsi="Segoe UI Symbol" w:cs="Segoe UI Symbol"/>
          <w:lang w:val="it-IT"/>
        </w:rPr>
        <w:t>☐</w:t>
      </w:r>
      <w:r w:rsidRPr="001E7627">
        <w:rPr>
          <w:rFonts w:asciiTheme="majorHAnsi" w:hAnsiTheme="majorHAnsi" w:cstheme="majorHAnsi"/>
          <w:lang w:val="it-IT"/>
        </w:rPr>
        <w:t xml:space="preserve"> Minacce</w:t>
      </w:r>
      <w:r w:rsidRPr="001E7627">
        <w:rPr>
          <w:rFonts w:asciiTheme="majorHAnsi" w:hAnsiTheme="majorHAnsi" w:cstheme="majorHAnsi"/>
          <w:lang w:val="it-IT"/>
        </w:rPr>
        <w:br/>
      </w:r>
      <w:r w:rsidRPr="001E7627">
        <w:rPr>
          <w:rFonts w:ascii="Segoe UI Symbol" w:hAnsi="Segoe UI Symbol" w:cs="Segoe UI Symbol"/>
          <w:lang w:val="it-IT"/>
        </w:rPr>
        <w:t>☐</w:t>
      </w:r>
      <w:r w:rsidRPr="001E7627">
        <w:rPr>
          <w:rFonts w:asciiTheme="majorHAnsi" w:hAnsiTheme="majorHAnsi" w:cstheme="majorHAnsi"/>
          <w:lang w:val="it-IT"/>
        </w:rPr>
        <w:t xml:space="preserve"> Esclusione dal gruppo</w:t>
      </w:r>
      <w:r w:rsidRPr="001E7627">
        <w:rPr>
          <w:rFonts w:asciiTheme="majorHAnsi" w:hAnsiTheme="majorHAnsi" w:cstheme="majorHAnsi"/>
          <w:lang w:val="it-IT"/>
        </w:rPr>
        <w:br/>
      </w:r>
      <w:r w:rsidRPr="001E7627">
        <w:rPr>
          <w:rFonts w:ascii="Segoe UI Symbol" w:hAnsi="Segoe UI Symbol" w:cs="Segoe UI Symbol"/>
          <w:lang w:val="it-IT"/>
        </w:rPr>
        <w:t>☐</w:t>
      </w:r>
      <w:r w:rsidRPr="001E7627">
        <w:rPr>
          <w:rFonts w:asciiTheme="majorHAnsi" w:hAnsiTheme="majorHAnsi" w:cstheme="majorHAnsi"/>
          <w:lang w:val="it-IT"/>
        </w:rPr>
        <w:t xml:space="preserve"> Messaggi cattivi online</w:t>
      </w:r>
      <w:r w:rsidRPr="001E7627">
        <w:rPr>
          <w:rFonts w:asciiTheme="majorHAnsi" w:hAnsiTheme="majorHAnsi" w:cstheme="majorHAnsi"/>
          <w:lang w:val="it-IT"/>
        </w:rPr>
        <w:br/>
      </w:r>
      <w:r w:rsidRPr="001E7627">
        <w:rPr>
          <w:rFonts w:ascii="Segoe UI Symbol" w:hAnsi="Segoe UI Symbol" w:cs="Segoe UI Symbol"/>
          <w:lang w:val="it-IT"/>
        </w:rPr>
        <w:t>☐</w:t>
      </w:r>
      <w:r w:rsidRPr="001E7627">
        <w:rPr>
          <w:rFonts w:asciiTheme="majorHAnsi" w:hAnsiTheme="majorHAnsi" w:cstheme="majorHAnsi"/>
          <w:lang w:val="it-IT"/>
        </w:rPr>
        <w:t xml:space="preserve"> Danneggiamenti</w:t>
      </w:r>
      <w:r w:rsidRPr="001E7627">
        <w:rPr>
          <w:rFonts w:asciiTheme="majorHAnsi" w:hAnsiTheme="majorHAnsi" w:cstheme="majorHAnsi"/>
          <w:lang w:val="it-IT"/>
        </w:rPr>
        <w:br/>
      </w:r>
      <w:r w:rsidRPr="001E7627">
        <w:rPr>
          <w:rFonts w:ascii="Segoe UI Symbol" w:hAnsi="Segoe UI Symbol" w:cs="Segoe UI Symbol"/>
          <w:lang w:val="it-IT"/>
        </w:rPr>
        <w:t>☐</w:t>
      </w:r>
      <w:r w:rsidRPr="001E7627">
        <w:rPr>
          <w:rFonts w:asciiTheme="majorHAnsi" w:hAnsiTheme="majorHAnsi" w:cstheme="majorHAnsi"/>
          <w:lang w:val="it-IT"/>
        </w:rPr>
        <w:t xml:space="preserve"> Altro: ________________________</w:t>
      </w:r>
    </w:p>
    <w:p w14:paraId="3603A62D" w14:textId="7190D5BB" w:rsidR="008C4D05" w:rsidRPr="00F5204D" w:rsidRDefault="005F1B83" w:rsidP="00DC5328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pict w14:anchorId="6C0F002F">
          <v:rect id="_x0000_i1039" style="width:0;height:1.5pt" o:hralign="center" o:hrstd="t" o:hr="t" fillcolor="#a0a0a0" stroked="f"/>
        </w:pict>
      </w:r>
    </w:p>
    <w:p w14:paraId="562860F7" w14:textId="7546BE69" w:rsidR="00DC5328" w:rsidRPr="001E7627" w:rsidRDefault="00DC5328" w:rsidP="00DC5328">
      <w:pPr>
        <w:rPr>
          <w:rFonts w:asciiTheme="majorHAnsi" w:hAnsiTheme="majorHAnsi" w:cstheme="majorHAnsi"/>
          <w:b/>
          <w:bCs/>
          <w:lang w:val="it-IT"/>
        </w:rPr>
      </w:pPr>
      <w:r w:rsidRPr="001E7627">
        <w:rPr>
          <w:rFonts w:asciiTheme="majorHAnsi" w:hAnsiTheme="majorHAnsi" w:cstheme="majorHAnsi"/>
          <w:b/>
          <w:bCs/>
          <w:lang w:val="it-IT"/>
        </w:rPr>
        <w:t>Quanto è grave</w:t>
      </w:r>
    </w:p>
    <w:p w14:paraId="661CC583" w14:textId="77777777" w:rsidR="00DC5328" w:rsidRPr="001E7627" w:rsidRDefault="00DC5328" w:rsidP="00DC5328">
      <w:pPr>
        <w:rPr>
          <w:rFonts w:asciiTheme="majorHAnsi" w:hAnsiTheme="majorHAnsi" w:cstheme="majorHAnsi"/>
          <w:lang w:val="it-IT"/>
        </w:rPr>
      </w:pPr>
      <w:r w:rsidRPr="001E7627">
        <w:rPr>
          <w:rFonts w:asciiTheme="majorHAnsi" w:hAnsiTheme="majorHAnsi" w:cstheme="majorHAnsi"/>
          <w:lang w:val="it-IT"/>
        </w:rPr>
        <w:t>Come ti sembra?</w:t>
      </w:r>
    </w:p>
    <w:p w14:paraId="78D21C63" w14:textId="77777777" w:rsidR="00DC5328" w:rsidRPr="001E7627" w:rsidRDefault="00DC5328" w:rsidP="00DC5328">
      <w:pPr>
        <w:rPr>
          <w:rFonts w:asciiTheme="majorHAnsi" w:hAnsiTheme="majorHAnsi" w:cstheme="majorHAnsi"/>
          <w:lang w:val="it-IT"/>
        </w:rPr>
      </w:pPr>
      <w:r w:rsidRPr="001E7627">
        <w:rPr>
          <w:rFonts w:ascii="Segoe UI Symbol" w:hAnsi="Segoe UI Symbol" w:cs="Segoe UI Symbol"/>
          <w:lang w:val="it-IT"/>
        </w:rPr>
        <w:t>☐</w:t>
      </w:r>
      <w:r w:rsidRPr="001E7627">
        <w:rPr>
          <w:rFonts w:asciiTheme="majorHAnsi" w:hAnsiTheme="majorHAnsi" w:cstheme="majorHAnsi"/>
          <w:lang w:val="it-IT"/>
        </w:rPr>
        <w:t xml:space="preserve"> Poco</w:t>
      </w:r>
      <w:r w:rsidRPr="001E7627">
        <w:rPr>
          <w:rFonts w:asciiTheme="majorHAnsi" w:hAnsiTheme="majorHAnsi" w:cstheme="majorHAnsi"/>
          <w:lang w:val="it-IT"/>
        </w:rPr>
        <w:br/>
      </w:r>
      <w:r w:rsidRPr="001E7627">
        <w:rPr>
          <w:rFonts w:ascii="Segoe UI Symbol" w:hAnsi="Segoe UI Symbol" w:cs="Segoe UI Symbol"/>
          <w:lang w:val="it-IT"/>
        </w:rPr>
        <w:t>☐</w:t>
      </w:r>
      <w:r w:rsidRPr="001E7627">
        <w:rPr>
          <w:rFonts w:asciiTheme="majorHAnsi" w:hAnsiTheme="majorHAnsi" w:cstheme="majorHAnsi"/>
          <w:lang w:val="it-IT"/>
        </w:rPr>
        <w:t xml:space="preserve"> Medio</w:t>
      </w:r>
      <w:r w:rsidRPr="001E7627">
        <w:rPr>
          <w:rFonts w:asciiTheme="majorHAnsi" w:hAnsiTheme="majorHAnsi" w:cstheme="majorHAnsi"/>
          <w:lang w:val="it-IT"/>
        </w:rPr>
        <w:br/>
      </w:r>
      <w:r w:rsidRPr="001E7627">
        <w:rPr>
          <w:rFonts w:ascii="Segoe UI Symbol" w:hAnsi="Segoe UI Symbol" w:cs="Segoe UI Symbol"/>
          <w:lang w:val="it-IT"/>
        </w:rPr>
        <w:t>☐</w:t>
      </w:r>
      <w:r w:rsidRPr="001E7627">
        <w:rPr>
          <w:rFonts w:asciiTheme="majorHAnsi" w:hAnsiTheme="majorHAnsi" w:cstheme="majorHAnsi"/>
          <w:lang w:val="it-IT"/>
        </w:rPr>
        <w:t xml:space="preserve"> Grave</w:t>
      </w:r>
      <w:r w:rsidRPr="001E7627">
        <w:rPr>
          <w:rFonts w:asciiTheme="majorHAnsi" w:hAnsiTheme="majorHAnsi" w:cstheme="majorHAnsi"/>
          <w:lang w:val="it-IT"/>
        </w:rPr>
        <w:br/>
      </w:r>
      <w:r w:rsidRPr="001E7627">
        <w:rPr>
          <w:rFonts w:ascii="Segoe UI Symbol" w:hAnsi="Segoe UI Symbol" w:cs="Segoe UI Symbol"/>
          <w:lang w:val="it-IT"/>
        </w:rPr>
        <w:t>☐</w:t>
      </w:r>
      <w:r w:rsidRPr="001E7627">
        <w:rPr>
          <w:rFonts w:asciiTheme="majorHAnsi" w:hAnsiTheme="majorHAnsi" w:cstheme="majorHAnsi"/>
          <w:lang w:val="it-IT"/>
        </w:rPr>
        <w:t xml:space="preserve"> Molto grave</w:t>
      </w:r>
    </w:p>
    <w:p w14:paraId="2F97EE16" w14:textId="77777777" w:rsidR="00DC5328" w:rsidRPr="001E7627" w:rsidRDefault="005F1B83" w:rsidP="00DC5328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pict w14:anchorId="1687013E">
          <v:rect id="_x0000_i1040" style="width:0;height:1.5pt" o:hralign="center" o:hrstd="t" o:hr="t" fillcolor="#a0a0a0" stroked="f"/>
        </w:pict>
      </w:r>
    </w:p>
    <w:p w14:paraId="376E14CE" w14:textId="56BE2295" w:rsidR="00DC5328" w:rsidRPr="008C4D05" w:rsidRDefault="00DC5328" w:rsidP="00DC5328">
      <w:pPr>
        <w:rPr>
          <w:rFonts w:asciiTheme="majorHAnsi" w:hAnsiTheme="majorHAnsi" w:cstheme="majorHAnsi"/>
          <w:b/>
          <w:bCs/>
          <w:sz w:val="28"/>
          <w:szCs w:val="28"/>
          <w:lang w:val="it-IT"/>
        </w:rPr>
      </w:pPr>
      <w:r w:rsidRPr="008C4D05">
        <w:rPr>
          <w:rFonts w:asciiTheme="majorHAnsi" w:hAnsiTheme="majorHAnsi" w:cstheme="majorHAnsi"/>
          <w:b/>
          <w:bCs/>
          <w:sz w:val="28"/>
          <w:szCs w:val="28"/>
          <w:lang w:val="it-IT"/>
        </w:rPr>
        <w:t>Ricorda</w:t>
      </w:r>
      <w:r w:rsidR="008C4D05">
        <w:rPr>
          <w:rFonts w:asciiTheme="majorHAnsi" w:hAnsiTheme="majorHAnsi" w:cstheme="majorHAnsi"/>
          <w:b/>
          <w:bCs/>
          <w:sz w:val="28"/>
          <w:szCs w:val="28"/>
          <w:lang w:val="it-IT"/>
        </w:rPr>
        <w:t xml:space="preserve">: </w:t>
      </w:r>
      <w:r w:rsidRPr="008C4D05">
        <w:rPr>
          <w:rFonts w:asciiTheme="majorHAnsi" w:hAnsiTheme="majorHAnsi" w:cstheme="majorHAnsi"/>
          <w:b/>
          <w:bCs/>
          <w:sz w:val="28"/>
          <w:szCs w:val="28"/>
          <w:lang w:val="it-IT"/>
        </w:rPr>
        <w:t>Segnalare non è fare la spia.</w:t>
      </w:r>
      <w:r w:rsidR="008C4D05">
        <w:rPr>
          <w:rFonts w:asciiTheme="majorHAnsi" w:hAnsiTheme="majorHAnsi" w:cstheme="majorHAnsi"/>
          <w:b/>
          <w:bCs/>
          <w:sz w:val="28"/>
          <w:szCs w:val="28"/>
          <w:lang w:val="it-IT"/>
        </w:rPr>
        <w:t xml:space="preserve"> </w:t>
      </w:r>
      <w:r w:rsidRPr="008C4D05">
        <w:rPr>
          <w:rFonts w:asciiTheme="majorHAnsi" w:hAnsiTheme="majorHAnsi" w:cstheme="majorHAnsi"/>
          <w:b/>
          <w:bCs/>
          <w:sz w:val="28"/>
          <w:szCs w:val="28"/>
          <w:lang w:val="it-IT"/>
        </w:rPr>
        <w:t>È aiutare te e gli altri a stare meglio a scuola.</w:t>
      </w:r>
    </w:p>
    <w:p w14:paraId="1520F470" w14:textId="77777777" w:rsidR="00DC5328" w:rsidRPr="001E7627" w:rsidRDefault="005F1B83" w:rsidP="00DC5328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pict w14:anchorId="0AD18778">
          <v:rect id="_x0000_i1041" style="width:0;height:1.5pt" o:hralign="center" o:hrstd="t" o:hr="t" fillcolor="#a0a0a0" stroked="f"/>
        </w:pict>
      </w:r>
    </w:p>
    <w:p w14:paraId="48519418" w14:textId="5C64615D" w:rsidR="00DC5328" w:rsidRPr="001E7627" w:rsidRDefault="00DC5328" w:rsidP="00DC5328">
      <w:pPr>
        <w:rPr>
          <w:rFonts w:asciiTheme="majorHAnsi" w:hAnsiTheme="majorHAnsi" w:cstheme="majorHAnsi"/>
          <w:lang w:val="it-IT"/>
        </w:rPr>
      </w:pPr>
    </w:p>
    <w:p w14:paraId="738CE4B9" w14:textId="77777777" w:rsidR="00D325CD" w:rsidRPr="001E7627" w:rsidRDefault="00D325CD">
      <w:pPr>
        <w:rPr>
          <w:rFonts w:asciiTheme="majorHAnsi" w:hAnsiTheme="majorHAnsi" w:cstheme="majorHAnsi"/>
        </w:rPr>
      </w:pPr>
    </w:p>
    <w:sectPr w:rsidR="00D325CD" w:rsidRPr="001E7627" w:rsidSect="00AB5AE1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59ED5" w14:textId="77777777" w:rsidR="005F1B83" w:rsidRDefault="005F1B83" w:rsidP="00AB5AE1">
      <w:pPr>
        <w:spacing w:after="0" w:line="240" w:lineRule="auto"/>
      </w:pPr>
      <w:r>
        <w:separator/>
      </w:r>
    </w:p>
  </w:endnote>
  <w:endnote w:type="continuationSeparator" w:id="0">
    <w:p w14:paraId="5E8F7DF0" w14:textId="77777777" w:rsidR="005F1B83" w:rsidRDefault="005F1B83" w:rsidP="00AB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C4884" w14:textId="77777777" w:rsidR="005F1B83" w:rsidRDefault="005F1B83" w:rsidP="00AB5AE1">
      <w:pPr>
        <w:spacing w:after="0" w:line="240" w:lineRule="auto"/>
      </w:pPr>
      <w:r>
        <w:separator/>
      </w:r>
    </w:p>
  </w:footnote>
  <w:footnote w:type="continuationSeparator" w:id="0">
    <w:p w14:paraId="6B4CFEFF" w14:textId="77777777" w:rsidR="005F1B83" w:rsidRDefault="005F1B83" w:rsidP="00AB5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FCAF" w14:textId="199AA1C9" w:rsidR="00AB5AE1" w:rsidRDefault="00AB5AE1" w:rsidP="00AB5AE1">
    <w:pPr>
      <w:pStyle w:val="Intestazione"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56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7431523"/>
    <w:multiLevelType w:val="multilevel"/>
    <w:tmpl w:val="2B44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494FF3"/>
    <w:multiLevelType w:val="multilevel"/>
    <w:tmpl w:val="E8C6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7627"/>
    <w:rsid w:val="00283A54"/>
    <w:rsid w:val="0029639D"/>
    <w:rsid w:val="00326F90"/>
    <w:rsid w:val="003C748A"/>
    <w:rsid w:val="00475E79"/>
    <w:rsid w:val="004E2DAA"/>
    <w:rsid w:val="005F1B83"/>
    <w:rsid w:val="00877723"/>
    <w:rsid w:val="008C4D05"/>
    <w:rsid w:val="009A2856"/>
    <w:rsid w:val="00A27494"/>
    <w:rsid w:val="00A30726"/>
    <w:rsid w:val="00AA1D8D"/>
    <w:rsid w:val="00AB5AE1"/>
    <w:rsid w:val="00B47730"/>
    <w:rsid w:val="00CB0664"/>
    <w:rsid w:val="00D325CD"/>
    <w:rsid w:val="00D76C06"/>
    <w:rsid w:val="00DC5328"/>
    <w:rsid w:val="00F5204D"/>
    <w:rsid w:val="00FC5D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FB5396"/>
  <w14:defaultImageDpi w14:val="300"/>
  <w15:docId w15:val="{C01DA0DB-9525-4C48-ABA6-E7D9C5C3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Paola DIFRESCO</cp:lastModifiedBy>
  <cp:revision>2</cp:revision>
  <cp:lastPrinted>2026-01-25T22:58:00Z</cp:lastPrinted>
  <dcterms:created xsi:type="dcterms:W3CDTF">2026-02-12T11:54:00Z</dcterms:created>
  <dcterms:modified xsi:type="dcterms:W3CDTF">2026-02-12T11:54:00Z</dcterms:modified>
  <cp:category/>
</cp:coreProperties>
</file>